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2-311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86MS0057-01-2025-000582-93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Коломоец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Евгению Геннадьевичу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1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Коломоец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Евгению Геннадьевичу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2-311</w:t>
      </w:r>
      <w:r>
        <w:rPr>
          <w:rFonts w:ascii="Times New Roman" w:eastAsia="Times New Roman" w:hAnsi="Times New Roman" w:cs="Times New Roman"/>
          <w:sz w:val="16"/>
          <w:szCs w:val="16"/>
        </w:rPr>
        <w:t>-2602/25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9">
    <w:name w:val="cat-UserDefined grp-11 rplc-9"/>
    <w:basedOn w:val="DefaultParagraphFont"/>
  </w:style>
  <w:style w:type="character" w:customStyle="1" w:styleId="cat-PassportDatagrp-7rplc-12">
    <w:name w:val="cat-PassportData grp-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